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生命探究  生命的时间结构</w:t>
      </w:r>
    </w:p>
    <w:p>
      <w:r>
        <w:rPr>
          <w:rFonts w:ascii="宋体" w:hAnsi="宋体" w:eastAsia="宋体"/>
          <w:sz w:val="24"/>
        </w:rPr>
        <w:t>（德）（麦耶尔-柯尔）Alfred Meier-Koll著；罗悌伦译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生命探究  生命的时间结构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（德）（麦耶尔-柯尔）Alfred Meier-Koll著；罗悌伦译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本书出售、求购地址：https://www.jiaokey.com/book/detail/10421495.html</w:t>
      </w:r>
    </w:p>
    <w:p>
      <w:r>
        <w:t>更多相关图书推荐：https://www.jiaokey.com</w:t>
      </w:r>
    </w:p>
    <w:p>
      <w:r>
        <w:t>（德）（麦耶尔-柯尔）Alfred Meier-Koll著；罗悌伦译 其他作品：https://www.jiaokey.com/tag/（德）（麦耶尔-柯尔）Alfred Meier-Koll著；罗悌伦译.html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关键词搜索：https://www.jiaokey.com/tag/生命探究  生命的时间结构.html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