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薛定谔的猫  玄奥的量子世界</w:t>
      </w:r>
    </w:p>
    <w:p>
      <w:r>
        <w:rPr>
          <w:rFonts w:ascii="宋体" w:hAnsi="宋体" w:eastAsia="宋体"/>
          <w:sz w:val="24"/>
        </w:rPr>
        <w:t>（德）布里吉特·罗特莱因（Brigitte Rothlein）著；俞建平译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薛定谔的猫  玄奥的量子世界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（德）布里吉特·罗特莱因（Brigitte Rothlein）著；俞建平译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本书出售、求购地址：https://www.jiaokey.com/book/detail/10421477.html</w:t>
      </w:r>
    </w:p>
    <w:p>
      <w:r>
        <w:t>更多相关图书推荐：https://www.jiaokey.com</w:t>
      </w:r>
    </w:p>
    <w:p>
      <w:r>
        <w:t>（德）布里吉特·罗特莱因（Brigitte Rothlein）著；俞建平译 其他作品：https://www.jiaokey.com/tag/（德）布里吉特·罗特莱因（Brigitte Rothlein）著；俞建平译.html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关键词搜索：https://www.jiaokey.com/tag/薛定谔的猫  玄奥的量子世界.html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