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书名：神奇的现代兵器</w:t>
      </w:r>
    </w:p>
    <w:p>
      <w:r>
        <w:t>作者：柳金明编著</w:t>
      </w:r>
    </w:p>
    <w:p>
      <w:r>
        <w:t>出版社：合肥：安徽文艺出版社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神奇的现代兵器 评论地址：https://www.jiaokey.com/book/detail/10421425.html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