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寄情科学  中国科普佳作百年选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寄情科学  中国科普佳作百年选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本书出售、求购地址：https://www.jiaokey.com/book/detail/10421421.html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关键词搜索：https://www.jiaokey.com/tag/寄情科学  中国科普佳作百年选.html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