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公路工程施工招标统计评标方法</w:t>
      </w:r>
    </w:p>
    <w:p>
      <w:r>
        <w:rPr>
          <w:rFonts w:ascii="宋体" w:hAnsi="宋体" w:eastAsia="宋体"/>
          <w:sz w:val="24"/>
        </w:rPr>
        <w:t>胡保存，王登科等著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公路工程施工招标统计评标方法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胡保存，王登科等著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本书出售、求购地址：https://www.jiaokey.com/book/detail/10421417.html</w:t>
      </w:r>
    </w:p>
    <w:p>
      <w:r>
        <w:t>更多相关图书推荐：https://www.jiaokey.com</w:t>
      </w:r>
    </w:p>
    <w:p>
      <w:r>
        <w:t>胡保存，王登科等著 其他作品：https://www.jiaokey.com/tag/胡保存，王登科等著.html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关键词搜索：https://www.jiaokey.com/tag/公路工程施工招标统计评标方法.html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