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第7章  自攻螺钉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第7章  自攻螺钉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第7章  自攻螺钉.html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