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第4篇  工具  第24章  土木及园艺工具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第4篇  工具  第24章  土木及园艺工具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本书出售、求购地址：https://www.jiaokey.com/book/detail/10421412.html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第4篇  工具  第24章  土木及园艺工具.html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