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书名：宇宙的琴弦</w:t>
      </w:r>
    </w:p>
    <w:p>
      <w:r>
        <w:t>作者：（美）B·格林（Brian Greene）著；李泳译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总页数：418</w:t>
      </w:r>
    </w:p>
    <w:p>
      <w:r>
        <w:t>更多请访问教客网: www.jiaokey.com</w:t>
      </w:r>
    </w:p>
    <w:p>
      <w:r>
        <w:t>宇宙的琴弦 评论地址：https://www.jiaokey.com/book/detail/10421402.html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