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书名：反事故技术措施汇编  1992-1996  落实《防止电力生产重大事故的二十项重点要求》</w:t>
      </w:r>
    </w:p>
    <w:p>
      <w:r>
        <w:t>作者：电力工业部安全监察及生产协调司编</w:t>
      </w:r>
    </w:p>
    <w:p>
      <w:r>
        <w:t>出版社：北京：中国电力出版社</w:t>
      </w:r>
    </w:p>
    <w:p>
      <w:r>
        <w:t>出版日期：1997.09</w:t>
      </w:r>
    </w:p>
    <w:p>
      <w:r>
        <w:t>总页数：224</w:t>
      </w:r>
    </w:p>
    <w:p>
      <w:r>
        <w:t>更多请访问教客网: www.jiaokey.com</w:t>
      </w:r>
    </w:p>
    <w:p>
      <w:r>
        <w:t>反事故技术措施汇编  1992-1996  落实《防止电力生产重大事故的二十项重点要求》 评论地址：https://www.jiaokey.com/book/detail/10421390.html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