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书名：太阳系新探  小行星、彗星会与地球相撞吗</w:t>
      </w:r>
    </w:p>
    <w:p>
      <w:r>
        <w:t>作者：刘学富，李志安编著</w:t>
      </w:r>
    </w:p>
    <w:p>
      <w:r>
        <w:t>出版社：北京：地震出版社</w:t>
      </w:r>
    </w:p>
    <w:p>
      <w:r>
        <w:t>出版日期：1999.01</w:t>
      </w:r>
    </w:p>
    <w:p>
      <w:r>
        <w:t>总页数：147</w:t>
      </w:r>
    </w:p>
    <w:p>
      <w:r>
        <w:t>更多请访问教客网: www.jiaokey.com</w:t>
      </w:r>
    </w:p>
    <w:p>
      <w:r>
        <w:t>太阳系新探  小行星、彗星会与地球相撞吗 评论地址：https://www.jiaokey.com/book/detail/10421373.html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