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书名：太空中的未解之谜</w:t>
      </w:r>
    </w:p>
    <w:p>
      <w:r>
        <w:t>作者：王涛涌编著</w:t>
      </w:r>
    </w:p>
    <w:p>
      <w:r>
        <w:t>出版社：合肥：安徽文艺出版社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太空中的未解之谜 评论地址：https://www.jiaokey.com/book/detail/10421362.html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