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实用金属材料手册  第2版  第7章  常见金属材料中外牌号对照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实用金属材料手册  第2版  第7章  常见金属材料中外牌号对照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本书出售、求购地址：https://www.jiaokey.com/book/detail/10421347.html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实用金属材料手册  第2版  第7章  常见金属材料中外牌号对照.html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