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书名：新版方便食品配方</w:t>
      </w:r>
    </w:p>
    <w:p>
      <w:r>
        <w:t>作者：葛文光编著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新版方便食品配方 评论地址：https://www.jiaokey.com/book/detail/10421312.html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