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书名：经典发烧CD唱片的选购</w:t>
      </w:r>
    </w:p>
    <w:p>
      <w:r>
        <w:t>作者：沈力等编著</w:t>
      </w:r>
    </w:p>
    <w:p>
      <w:r>
        <w:t>出版社：广州：广东科技出版社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经典发烧CD唱片的选购 评论地址：https://www.jiaokey.com/book/detail/10421275.html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