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书名：时间之矢与阿基米德之点  物理学时间的新方向</w:t>
      </w:r>
    </w:p>
    <w:p>
      <w:r>
        <w:t>作者：（英）胡·普赖斯（Huw Prlce）著；肖巍译</w:t>
      </w:r>
    </w:p>
    <w:p>
      <w:r>
        <w:t>出版社：上海:上海科学技术出版社,2001.11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时间之矢与阿基米德之点  物理学时间的新方向 评论地址：https://www.jiaokey.com/book/detail/10421269.html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