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化石漫谈  第2版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化石漫谈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本书出售、求购地址：https://www.jiaokey.com/book/detail/10421266.html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关键词搜索：https://www.jiaokey.com/tag/化石漫谈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