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书名：电测量变送器</w:t>
      </w:r>
    </w:p>
    <w:p>
      <w:r>
        <w:t>作者：中华人民共和国电力工业部</w:t>
      </w:r>
    </w:p>
    <w:p>
      <w:r>
        <w:t>出版社：北京:水利电力出版社,1995.04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电测量变送器 评论地址：https://www.jiaokey.com/book/detail/10421265.html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