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书名：爱立信GSM手机电路分析与故障检修</w:t>
      </w:r>
    </w:p>
    <w:p>
      <w:r>
        <w:t>作者：陈华灿，张萍著</w:t>
      </w:r>
    </w:p>
    <w:p>
      <w:r>
        <w:t>出版社：福州：福建科学技术出版社</w:t>
      </w:r>
    </w:p>
    <w:p>
      <w:r>
        <w:t>出版日期：2000.05</w:t>
      </w:r>
    </w:p>
    <w:p>
      <w:r>
        <w:t>总页数：237</w:t>
      </w:r>
    </w:p>
    <w:p>
      <w:r>
        <w:t>更多请访问教客网: www.jiaokey.com</w:t>
      </w:r>
    </w:p>
    <w:p>
      <w:r>
        <w:t>爱立信GSM手机电路分析与故障检修 评论地址：https://www.jiaokey.com/book/detail/10421259.html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