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书名：木纤维</w:t>
      </w:r>
    </w:p>
    <w:p>
      <w:r>
        <w:t>作者：杨家驹，卢鸿俊等著</w:t>
      </w:r>
    </w:p>
    <w:p>
      <w:r>
        <w:t>出版社：北京:中国建材工业出版社,2001.10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木纤维 评论地址：https://www.jiaokey.com/book/detail/10421248.html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