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书名：不锈钢及耐蚀耐热合金焊接100问</w:t>
      </w:r>
    </w:p>
    <w:p>
      <w:r>
        <w:t>作者：李箕福，王移山等编</w:t>
      </w:r>
    </w:p>
    <w:p>
      <w:r>
        <w:t>出版社：北京:化学工业出版社,2000.09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不锈钢及耐蚀耐热合金焊接100问 评论地址：https://www.jiaokey.com/book/detail/10421226.html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