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恺撒大帝</w:t>
      </w:r>
    </w:p>
    <w:p>
      <w:r>
        <w:rPr>
          <w:rFonts w:ascii="宋体" w:hAnsi="宋体" w:eastAsia="宋体"/>
          <w:sz w:val="24"/>
        </w:rPr>
        <w:t>（德）（马丁·耶纳）Martin Jehne著；杨武能，王荫祺译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恺撒大帝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（德）（马丁·耶纳）Martin Jehne著；杨武能，王荫祺译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本书出售、求购地址：https://www.jiaokey.com/book/detail/10421212.html</w:t>
      </w:r>
    </w:p>
    <w:p>
      <w:r>
        <w:t>更多相关图书推荐：https://www.jiaokey.com</w:t>
      </w:r>
    </w:p>
    <w:p>
      <w:r>
        <w:t>（德）（马丁·耶纳）Martin Jehne著；杨武能，王荫祺译 其他作品：https://www.jiaokey.com/tag/（德）（马丁·耶纳）Martin Jehne著；杨武能，王荫祺译.html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关键词搜索：https://www.jiaokey.com/tag/恺撒大帝.html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