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塑料挤出制品生产工艺手册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塑料挤出制品生产工艺手册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本书出售、求购地址：https://www.jiaokey.com/book/detail/10421143.html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关键词搜索：https://www.jiaokey.com/tag/塑料挤出制品生产工艺手册.html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