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书名：现代饼干甜点生产技术</w:t>
      </w:r>
    </w:p>
    <w:p>
      <w:r>
        <w:t>作者：李琳，李冰等编著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总页数：329</w:t>
      </w:r>
    </w:p>
    <w:p>
      <w:r>
        <w:t>更多请访问教客网: www.jiaokey.com</w:t>
      </w:r>
    </w:p>
    <w:p>
      <w:r>
        <w:t>现代饼干甜点生产技术 评论地址：https://www.jiaokey.com/book/detail/10421141.html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