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书名：VCD、LD、DVD影碟机电路解说与检修</w:t>
      </w:r>
    </w:p>
    <w:p>
      <w:r>
        <w:t>作者：林俊标，胡朝阳编著</w:t>
      </w:r>
    </w:p>
    <w:p>
      <w:r>
        <w:t>出版社：福州：福建科学技术出版社</w:t>
      </w:r>
    </w:p>
    <w:p>
      <w:r>
        <w:t>出版日期：2000.09</w:t>
      </w:r>
    </w:p>
    <w:p>
      <w:r>
        <w:t>总页数：329</w:t>
      </w:r>
    </w:p>
    <w:p>
      <w:r>
        <w:t>更多请访问教客网: www.jiaokey.com</w:t>
      </w:r>
    </w:p>
    <w:p>
      <w:r>
        <w:t>VCD、LD、DVD影碟机电路解说与检修 评论地址：https://www.jiaokey.com/book/detail/10421132.html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