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书名：气液两相流旋涡脱落特性及工程应用</w:t>
      </w:r>
    </w:p>
    <w:p>
      <w:r>
        <w:t>作者：林宗虎等著</w:t>
      </w:r>
    </w:p>
    <w:p>
      <w:r>
        <w:t>出版社：北京:化学工业出版社,2001.08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气液两相流旋涡脱落特性及工程应用 评论地址：https://www.jiaokey.com/book/detail/10421086.html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