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书名：乳化沥青及稀浆封层技术</w:t>
      </w:r>
    </w:p>
    <w:p>
      <w:r>
        <w:t>作者：虎增福主编</w:t>
      </w:r>
    </w:p>
    <w:p>
      <w:r>
        <w:t>出版社：北京:人民交通出版社,2001.09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乳化沥青及稀浆封层技术 评论地址：https://www.jiaokey.com/book/detail/10421073.html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