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书名：色母粒应用技术问答</w:t>
      </w:r>
    </w:p>
    <w:p>
      <w:r>
        <w:t>作者：吴立峰，陈德标等编著</w:t>
      </w:r>
    </w:p>
    <w:p>
      <w:r>
        <w:t>出版社：北京:化学工业出版社,2000.07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色母粒应用技术问答 评论地址：https://www.jiaokey.com/book/detail/10421068.html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