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实用桥涵水力水文计算原理与习题解法指南</w:t>
      </w:r>
    </w:p>
    <w:p>
      <w:r>
        <w:rPr>
          <w:rFonts w:ascii="宋体" w:hAnsi="宋体" w:eastAsia="宋体"/>
          <w:sz w:val="24"/>
        </w:rPr>
        <w:t>叶镇国著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实用桥涵水力水文计算原理与习题解法指南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本书出售、求购地址：https://www.jiaokey.com/book/detail/10421045.html</w:t>
      </w:r>
    </w:p>
    <w:p>
      <w:r>
        <w:t>更多相关图书推荐：https://www.jiaokey.com</w:t>
      </w:r>
    </w:p>
    <w:p>
      <w:r>
        <w:t>叶镇国著 其他作品：https://www.jiaokey.com/tag/叶镇国著.html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关键词搜索：https://www.jiaokey.com/tag/实用桥涵水力水文计算原理与习题解法指南.html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