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小如蚂蚁  半导体传感器与微电子机械系统</w:t>
      </w:r>
    </w:p>
    <w:p>
      <w:r>
        <w:rPr>
          <w:rFonts w:ascii="宋体" w:hAnsi="宋体" w:eastAsia="宋体"/>
          <w:sz w:val="24"/>
        </w:rPr>
        <w:t>王渭源主编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小如蚂蚁  半导体传感器与微电子机械系统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半导体传感器 微电子技术-集成制造系统 集成制造系统-微电子技术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本书出售、求购地址：https://www.jiaokey.com/book/detail/10421042.html</w:t>
      </w:r>
    </w:p>
    <w:p>
      <w:r>
        <w:t>更多相关图书推荐：https://www.jiaokey.com</w:t>
      </w:r>
    </w:p>
    <w:p>
      <w:r>
        <w:t>王渭源主编 其他作品：https://www.jiaokey.com/tag/王渭源主编.html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关键词搜索：https://www.jiaokey.com/tag/半导体传感器 微电子技术-集成制造系统 集成制造系统-微电子技术.html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