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书名：振动压路机与振动压实技术</w:t>
      </w:r>
    </w:p>
    <w:p>
      <w:r>
        <w:t>作者：李冰，焦生杰编著</w:t>
      </w:r>
    </w:p>
    <w:p>
      <w:r>
        <w:t>出版社：北京:人民交通出版社,2001.08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振动压路机与振动压实技术 评论地址：https://www.jiaokey.com/book/detail/10421037.html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