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书名：声音素材拾取与采集</w:t>
      </w:r>
    </w:p>
    <w:p>
      <w:r>
        <w:t>作者：韩宪柱，刘日编著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声音素材拾取与采集 评论地址：https://www.jiaokey.com/book/detail/10420999.html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