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随机荷载下土动力特性测试分析法</w:t>
      </w:r>
    </w:p>
    <w:p>
      <w:r>
        <w:rPr>
          <w:rFonts w:ascii="宋体" w:hAnsi="宋体" w:eastAsia="宋体"/>
          <w:sz w:val="24"/>
        </w:rPr>
        <w:t>刘保健，谢定义著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随机荷载下土动力特性测试分析法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刘保健，谢定义著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本书出售、求购地址：https://www.jiaokey.com/book/detail/10420988.html</w:t>
      </w:r>
    </w:p>
    <w:p>
      <w:r>
        <w:t>更多相关图书推荐：https://www.jiaokey.com</w:t>
      </w:r>
    </w:p>
    <w:p>
      <w:r>
        <w:t>刘保健，谢定义著 其他作品：https://www.jiaokey.com/tag/刘保健，谢定义著.html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关键词搜索：https://www.jiaokey.com/tag/随机荷载下土动力特性测试分析法.html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