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书名：内燃机热力过程模拟</w:t>
      </w:r>
    </w:p>
    <w:p>
      <w:r>
        <w:t>作者：刘永长编著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内燃机热力过程模拟 评论地址：https://www.jiaokey.com/book/detail/10420954.html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