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书名：锻造工技师培训教材</w:t>
      </w:r>
    </w:p>
    <w:p>
      <w:r>
        <w:t>作者：机械工业技师考评培训教材编审委员会编</w:t>
      </w:r>
    </w:p>
    <w:p>
      <w:r>
        <w:t>出版社：北京:机械工业出版社,2001.07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锻造工技师培训教材 评论地址：https://www.jiaokey.com/book/detail/10420953.html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