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书名：《故宫珍本丛刊》精选整理本  增广平惠民和剂局方</w:t>
      </w:r>
    </w:p>
    <w:p>
      <w:r>
        <w:t>作者：（宋）许洪编</w:t>
      </w:r>
    </w:p>
    <w:p>
      <w:r>
        <w:t>出版社：海口：海南出版社</w:t>
      </w:r>
    </w:p>
    <w:p>
      <w:r>
        <w:t>出版日期：2002.02</w:t>
      </w:r>
    </w:p>
    <w:p>
      <w:r>
        <w:t>总页数：580</w:t>
      </w:r>
    </w:p>
    <w:p>
      <w:r>
        <w:t>更多请访问教客网: www.jiaokey.com</w:t>
      </w:r>
    </w:p>
    <w:p>
      <w:r>
        <w:t>《故宫珍本丛刊》精选整理本  增广平惠民和剂局方 评论地址：https://www.jiaokey.com/book/detail/10420904.html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