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机械工业基础标准应用手册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机械工业基础标准应用手册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本书出售、求购地址：https://www.jiaokey.com/book/detail/10420888.html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关键词搜索：https://www.jiaokey.com/tag/机械工业基础标准应用手册.html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