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新型黑白电视机故障维修精华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新型黑白电视机故障维修精华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本书出售、求购地址：https://www.jiaokey.com/book/detail/10420887.html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关键词搜索：https://www.jiaokey.com/tag/新型黑白电视机故障维修精华.html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