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书名：锅炉用水、清垢及除灰</w:t>
      </w:r>
    </w:p>
    <w:p>
      <w:r>
        <w:t>作者：林宗虎等编</w:t>
      </w:r>
    </w:p>
    <w:p>
      <w:r>
        <w:t>出版社：北京:化学工业出版社,2001.04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锅炉用水、清垢及除灰 评论地址：https://www.jiaokey.com/book/detail/10420872.html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