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钛白粉的生产与环境治理</w:t>
      </w:r>
    </w:p>
    <w:p>
      <w:r>
        <w:rPr>
          <w:rFonts w:ascii="宋体" w:hAnsi="宋体" w:eastAsia="宋体"/>
          <w:sz w:val="24"/>
        </w:rPr>
        <w:t>唐振宁编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钛白粉的生产与环境治理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钛白(学科:生产工艺)钛白-化学工业废物-废物处理化学工业废物-钛白-废物处理废物处理-化学工业废物-钛白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本书出售、求购地址：https://www.jiaokey.com/book/detail/10420831.html</w:t>
      </w:r>
    </w:p>
    <w:p>
      <w:r>
        <w:t>更多相关图书推荐：https://www.jiaokey.com</w:t>
      </w:r>
    </w:p>
    <w:p>
      <w:r>
        <w:t>唐振宁编 其他作品：https://www.jiaokey.com/tag/唐振宁编.html</w:t>
      </w:r>
    </w:p>
    <w:p>
      <w:r>
        <w:t>北京:化学工业出版社,2000.05 出版图书：https://www.jiaokey.com/tag/北京:化学工业出版社,2000.05.html</w:t>
      </w:r>
    </w:p>
    <w:p>
      <w:r>
        <w:t>关键词搜索：https://www.jiaokey.com/tag/钛白(学科:生产工艺)钛白-化学工业废物-废物处理化学工业废物-钛白-废物处理废物处理-化学工业废物-钛白.html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