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新编黑白电视机原理与维修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新编黑白电视机原理与维修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本书出售、求购地址：https://www.jiaokey.com/book/detail/10420785.html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关键词搜索：https://www.jiaokey.com/tag/新编黑白电视机原理与维修.html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