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热处理手册  第1卷  工艺基础  第3版</w:t>
      </w:r>
    </w:p>
    <w:p>
      <w:r>
        <w:rPr>
          <w:rFonts w:ascii="宋体" w:hAnsi="宋体" w:eastAsia="宋体"/>
          <w:sz w:val="24"/>
        </w:rPr>
        <w:t>候增寿，樊东黎主编；中国机械工程学会热处理专业分会《热处理手册》编委会编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热处理手册  第1卷  工艺基础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候增寿，樊东黎主编；中国机械工程学会热处理专业分会《热处理手册》编委会编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本书出售、求购地址：https://www.jiaokey.com/book/detail/10420765.html</w:t>
      </w:r>
    </w:p>
    <w:p>
      <w:r>
        <w:t>更多相关图书推荐：https://www.jiaokey.com</w:t>
      </w:r>
    </w:p>
    <w:p>
      <w:r>
        <w:t>候增寿，樊东黎主编；中国机械工程学会热处理专业分会《热处理手册》编委会编 其他作品：https://www.jiaokey.com/tag/候增寿，樊东黎主编；中国机械工程学会热处理专业分会《热处理手册》编委会编.html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关键词搜索：https://www.jiaokey.com/tag/热处理手册  第1卷  工艺基础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