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书名：建筑物裂缝</w:t>
      </w:r>
    </w:p>
    <w:p>
      <w:r>
        <w:t>作者：孙进详主编</w:t>
      </w:r>
    </w:p>
    <w:p>
      <w:r>
        <w:t>出版社：上海：同济大学出版社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建筑物裂缝 评论地址：https://www.jiaokey.com/book/detail/10420759.html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