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书名：医疗保健电子仪器速修方法与技巧</w:t>
      </w:r>
    </w:p>
    <w:p>
      <w:r>
        <w:t>作者：钱如竹，周国强编著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医疗保健电子仪器速修方法与技巧 评论地址：https://www.jiaokey.com/book/detail/10420751.html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