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书名：家用电冰箱故障检修实例</w:t>
      </w:r>
    </w:p>
    <w:p>
      <w:r>
        <w:t>作者：黄签名，黄艳丽编著</w:t>
      </w:r>
    </w:p>
    <w:p>
      <w:r>
        <w:t>出版社：北京：金盾出版社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家用电冰箱故障检修实例 评论地址：https://www.jiaokey.com/book/detail/10420731.html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