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书名：AV放大器·Hi-Fi音响检修技巧与实例</w:t>
      </w:r>
    </w:p>
    <w:p>
      <w:r>
        <w:t>作者:张庆双，姜立华编著</w:t>
      </w:r>
    </w:p>
    <w:p>
      <w:r>
        <w:t>出版社:北京：人民邮电出版社</w:t>
      </w:r>
    </w:p>
    <w:p>
      <w:r>
        <w:t>出版日期：2000.11</w:t>
      </w:r>
    </w:p>
    <w:p>
      <w:r>
        <w:t>总页数：264</w:t>
      </w:r>
    </w:p>
    <w:p>
      <w:r>
        <w:t>更多请访问教客网:www.jiaokey.com</w:t>
      </w:r>
    </w:p>
    <w:p>
      <w:r>
        <w:t>AV放大器·Hi-Fi音响检修技巧与实例评论地址：https://www.jiaokey.com/book/detail/10420658.html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