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新型随身听检修技法与168例</w:t>
      </w:r>
    </w:p>
    <w:p>
      <w:r>
        <w:rPr>
          <w:rFonts w:ascii="宋体" w:hAnsi="宋体" w:eastAsia="宋体"/>
          <w:sz w:val="24"/>
        </w:rPr>
        <w:t>孙余凯，吕晨等编著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新型随身听检修技法与168例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孙余凯，吕晨等编著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本书出售、求购地址：https://www.jiaokey.com/book/detail/10420629.html</w:t>
      </w:r>
    </w:p>
    <w:p>
      <w:r>
        <w:t>更多相关图书推荐：https://www.jiaokey.com</w:t>
      </w:r>
    </w:p>
    <w:p>
      <w:r>
        <w:t>孙余凯，吕晨等编著 其他作品：https://www.jiaokey.com/tag/孙余凯，吕晨等编著.html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关键词搜索：https://www.jiaokey.com/tag/新型随身听检修技法与168例.html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