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书名：数码彩色电视机速修方法与技巧</w:t>
      </w:r>
    </w:p>
    <w:p>
      <w:r>
        <w:t>作者：钱如竹，俞阿龙编著</w:t>
      </w:r>
    </w:p>
    <w:p>
      <w:r>
        <w:t>出版社：北京：人民邮电出版社</w:t>
      </w:r>
    </w:p>
    <w:p>
      <w:r>
        <w:t>出版日期：2001.10</w:t>
      </w:r>
    </w:p>
    <w:p>
      <w:r>
        <w:t>总页数：506</w:t>
      </w:r>
    </w:p>
    <w:p>
      <w:r>
        <w:t>更多请访问教客网: www.jiaokey.com</w:t>
      </w:r>
    </w:p>
    <w:p>
      <w:r>
        <w:t>数码彩色电视机速修方法与技巧 评论地址：https://www.jiaokey.com/book/detail/10420625.html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