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书名：培育快乐宝宝的208个方法  0-3岁幼儿常见问题解答</w:t>
      </w:r>
    </w:p>
    <w:p>
      <w:r>
        <w:t>作者：林巧惠主编</w:t>
      </w:r>
    </w:p>
    <w:p>
      <w:r>
        <w:t>出版社：北京：九洲图书出版社</w:t>
      </w:r>
    </w:p>
    <w:p>
      <w:r>
        <w:t>出版日期：2002.01</w:t>
      </w:r>
    </w:p>
    <w:p>
      <w:r>
        <w:t>总页数：369</w:t>
      </w:r>
    </w:p>
    <w:p>
      <w:r>
        <w:t>更多请访问教客网: www.jiaokey.com</w:t>
      </w:r>
    </w:p>
    <w:p>
      <w:r>
        <w:t>培育快乐宝宝的208个方法  0-3岁幼儿常见问题解答 评论地址：https://www.jiaokey.com/book/detail/10420622.html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