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新型无氟冰箱及冷藏柜原理与维修技术</w:t>
      </w:r>
    </w:p>
    <w:p>
      <w:r>
        <w:rPr>
          <w:rFonts w:ascii="宋体" w:hAnsi="宋体" w:eastAsia="宋体"/>
          <w:sz w:val="24"/>
        </w:rPr>
        <w:t>刘胜利，曾秀兰等编著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新型无氟冰箱及冷藏柜原理与维修技术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刘胜利，曾秀兰等编著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本书出售、求购地址：https://www.jiaokey.com/book/detail/10420615.html</w:t>
      </w:r>
    </w:p>
    <w:p>
      <w:r>
        <w:t>更多相关图书推荐：https://www.jiaokey.com</w:t>
      </w:r>
    </w:p>
    <w:p>
      <w:r>
        <w:t>刘胜利，曾秀兰等编著 其他作品：https://www.jiaokey.com/tag/刘胜利，曾秀兰等编著.html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关键词搜索：https://www.jiaokey.com/tag/新型无氟冰箱及冷藏柜原理与维修技术.html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