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  第23篇  常用电机、电器及其他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  第23篇  常用电机、电器及其他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本书出售、求购地址：https://www.jiaokey.com/book/detail/10420605.html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  第23篇  常用电机、电器及其他.html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